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0F3" w:rsidRDefault="000F30F3" w:rsidP="00941205">
      <w:pPr>
        <w:spacing w:after="0" w:line="240" w:lineRule="auto"/>
        <w:ind w:firstLine="5387"/>
        <w:rPr>
          <w:rFonts w:ascii="Times New Roman" w:hAnsi="Times New Roman" w:cs="Times New Roman"/>
          <w:sz w:val="26"/>
          <w:szCs w:val="26"/>
          <w:lang w:val="ru-RU"/>
        </w:rPr>
      </w:pPr>
    </w:p>
    <w:p w:rsidR="000F30F3" w:rsidRDefault="000F30F3" w:rsidP="00941205">
      <w:pPr>
        <w:spacing w:after="0" w:line="240" w:lineRule="auto"/>
        <w:ind w:firstLine="5387"/>
        <w:rPr>
          <w:rFonts w:ascii="Times New Roman" w:hAnsi="Times New Roman" w:cs="Times New Roman"/>
          <w:sz w:val="26"/>
          <w:szCs w:val="26"/>
          <w:lang w:val="ru-RU"/>
        </w:rPr>
      </w:pPr>
    </w:p>
    <w:p w:rsidR="00681E8A" w:rsidRPr="00941205" w:rsidRDefault="00681E8A" w:rsidP="00941205">
      <w:pPr>
        <w:spacing w:after="0" w:line="240" w:lineRule="auto"/>
        <w:ind w:firstLine="5387"/>
        <w:rPr>
          <w:rFonts w:ascii="Times New Roman" w:hAnsi="Times New Roman" w:cs="Times New Roman"/>
          <w:sz w:val="26"/>
          <w:szCs w:val="26"/>
          <w:lang w:val="ru-RU"/>
        </w:rPr>
      </w:pPr>
      <w:r w:rsidRPr="00941205">
        <w:rPr>
          <w:rFonts w:ascii="Times New Roman" w:hAnsi="Times New Roman" w:cs="Times New Roman"/>
          <w:sz w:val="26"/>
          <w:szCs w:val="26"/>
          <w:lang w:val="ru-RU"/>
        </w:rPr>
        <w:t>Ректору ФГБОУ ВО РГУПС</w:t>
      </w:r>
    </w:p>
    <w:p w:rsidR="00681E8A" w:rsidRPr="00941205" w:rsidRDefault="00681E8A" w:rsidP="00941205">
      <w:pPr>
        <w:spacing w:after="0" w:line="240" w:lineRule="auto"/>
        <w:ind w:firstLine="5387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941205">
        <w:rPr>
          <w:rFonts w:ascii="Times New Roman" w:hAnsi="Times New Roman" w:cs="Times New Roman"/>
          <w:sz w:val="26"/>
          <w:szCs w:val="26"/>
          <w:lang w:val="ru-RU"/>
        </w:rPr>
        <w:t>Верескуну</w:t>
      </w:r>
      <w:proofErr w:type="spellEnd"/>
      <w:r w:rsidRPr="00941205">
        <w:rPr>
          <w:rFonts w:ascii="Times New Roman" w:hAnsi="Times New Roman" w:cs="Times New Roman"/>
          <w:sz w:val="26"/>
          <w:szCs w:val="26"/>
          <w:lang w:val="ru-RU"/>
        </w:rPr>
        <w:t xml:space="preserve"> В.Д.</w:t>
      </w:r>
    </w:p>
    <w:p w:rsidR="00681E8A" w:rsidRPr="00941205" w:rsidRDefault="00681E8A" w:rsidP="00941205">
      <w:pPr>
        <w:spacing w:after="0" w:line="240" w:lineRule="auto"/>
        <w:ind w:firstLine="5387"/>
        <w:rPr>
          <w:rFonts w:ascii="Times New Roman" w:hAnsi="Times New Roman" w:cs="Times New Roman"/>
          <w:sz w:val="26"/>
          <w:szCs w:val="26"/>
          <w:lang w:val="ru-RU"/>
        </w:rPr>
      </w:pPr>
      <w:r w:rsidRPr="00941205">
        <w:rPr>
          <w:rFonts w:ascii="Times New Roman" w:hAnsi="Times New Roman" w:cs="Times New Roman"/>
          <w:sz w:val="26"/>
          <w:szCs w:val="26"/>
          <w:lang w:val="ru-RU"/>
        </w:rPr>
        <w:t xml:space="preserve">студента </w:t>
      </w:r>
    </w:p>
    <w:p w:rsidR="00681E8A" w:rsidRPr="00941205" w:rsidRDefault="00681E8A" w:rsidP="00941205">
      <w:pPr>
        <w:spacing w:after="0"/>
        <w:ind w:firstLine="5387"/>
        <w:rPr>
          <w:rFonts w:ascii="Times New Roman" w:hAnsi="Times New Roman" w:cs="Times New Roman"/>
          <w:sz w:val="26"/>
          <w:szCs w:val="26"/>
        </w:rPr>
      </w:pPr>
      <w:r w:rsidRPr="00941205">
        <w:rPr>
          <w:rFonts w:ascii="Times New Roman" w:hAnsi="Times New Roman" w:cs="Times New Roman"/>
          <w:sz w:val="26"/>
          <w:szCs w:val="26"/>
          <w:lang w:val="ru-RU"/>
        </w:rPr>
        <w:t>__________________</w:t>
      </w:r>
      <w:r w:rsidRPr="00941205">
        <w:rPr>
          <w:rFonts w:ascii="Times New Roman" w:hAnsi="Times New Roman" w:cs="Times New Roman"/>
          <w:sz w:val="26"/>
          <w:szCs w:val="26"/>
        </w:rPr>
        <w:t>______</w:t>
      </w:r>
    </w:p>
    <w:p w:rsidR="00681E8A" w:rsidRPr="00941205" w:rsidRDefault="00681E8A" w:rsidP="000F30F3">
      <w:pPr>
        <w:spacing w:after="0" w:line="240" w:lineRule="auto"/>
        <w:ind w:firstLine="5387"/>
        <w:rPr>
          <w:rFonts w:ascii="Times New Roman" w:hAnsi="Times New Roman" w:cs="Times New Roman"/>
          <w:sz w:val="26"/>
          <w:szCs w:val="26"/>
          <w:vertAlign w:val="superscript"/>
          <w:lang w:val="ru-RU"/>
        </w:rPr>
      </w:pPr>
      <w:r w:rsidRPr="00941205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 xml:space="preserve">           </w:t>
      </w:r>
      <w:r w:rsidR="00941205" w:rsidRPr="00941205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 xml:space="preserve">                 </w:t>
      </w:r>
      <w:r w:rsidRPr="00941205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 xml:space="preserve">  (ФИО)</w:t>
      </w:r>
    </w:p>
    <w:p w:rsidR="00681E8A" w:rsidRDefault="00681E8A" w:rsidP="000F30F3">
      <w:pPr>
        <w:spacing w:after="0" w:line="240" w:lineRule="auto"/>
        <w:ind w:firstLine="5387"/>
        <w:rPr>
          <w:rFonts w:ascii="Times New Roman" w:hAnsi="Times New Roman" w:cs="Times New Roman"/>
          <w:sz w:val="26"/>
          <w:szCs w:val="26"/>
          <w:lang w:val="ru-RU"/>
        </w:rPr>
      </w:pPr>
      <w:r w:rsidRPr="00941205">
        <w:rPr>
          <w:rFonts w:ascii="Times New Roman" w:hAnsi="Times New Roman" w:cs="Times New Roman"/>
          <w:sz w:val="26"/>
          <w:szCs w:val="26"/>
          <w:lang w:val="ru-RU"/>
        </w:rPr>
        <w:t>факультета</w:t>
      </w:r>
    </w:p>
    <w:p w:rsidR="000F30F3" w:rsidRPr="000F30F3" w:rsidRDefault="000F30F3" w:rsidP="000F30F3">
      <w:pPr>
        <w:spacing w:after="0" w:line="240" w:lineRule="auto"/>
        <w:ind w:firstLine="5387"/>
        <w:rPr>
          <w:rFonts w:ascii="Times New Roman" w:hAnsi="Times New Roman" w:cs="Times New Roman"/>
          <w:sz w:val="20"/>
          <w:szCs w:val="20"/>
          <w:lang w:val="ru-RU"/>
        </w:rPr>
      </w:pPr>
    </w:p>
    <w:p w:rsidR="00681E8A" w:rsidRPr="00941205" w:rsidRDefault="00681E8A" w:rsidP="00941205">
      <w:pPr>
        <w:spacing w:after="0"/>
        <w:ind w:firstLine="5387"/>
        <w:rPr>
          <w:rFonts w:ascii="Times New Roman" w:hAnsi="Times New Roman" w:cs="Times New Roman"/>
          <w:sz w:val="26"/>
          <w:szCs w:val="26"/>
        </w:rPr>
      </w:pPr>
      <w:r w:rsidRPr="00941205">
        <w:rPr>
          <w:rFonts w:ascii="Times New Roman" w:hAnsi="Times New Roman" w:cs="Times New Roman"/>
          <w:sz w:val="26"/>
          <w:szCs w:val="26"/>
          <w:lang w:val="ru-RU"/>
        </w:rPr>
        <w:t>__________________</w:t>
      </w:r>
      <w:r w:rsidRPr="00941205">
        <w:rPr>
          <w:rFonts w:ascii="Times New Roman" w:hAnsi="Times New Roman" w:cs="Times New Roman"/>
          <w:sz w:val="26"/>
          <w:szCs w:val="26"/>
        </w:rPr>
        <w:t>______</w:t>
      </w:r>
    </w:p>
    <w:p w:rsidR="00941205" w:rsidRDefault="00681E8A" w:rsidP="00941205">
      <w:pPr>
        <w:spacing w:after="0" w:line="240" w:lineRule="auto"/>
        <w:ind w:firstLine="5387"/>
        <w:rPr>
          <w:rFonts w:ascii="Times New Roman" w:hAnsi="Times New Roman" w:cs="Times New Roman"/>
          <w:sz w:val="26"/>
          <w:szCs w:val="26"/>
          <w:lang w:val="ru-RU"/>
        </w:rPr>
      </w:pPr>
      <w:r w:rsidRPr="00941205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 xml:space="preserve">           </w:t>
      </w:r>
      <w:r w:rsidR="00941205" w:rsidRPr="00941205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 xml:space="preserve">      </w:t>
      </w:r>
      <w:r w:rsidRPr="00941205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 xml:space="preserve"> (</w:t>
      </w:r>
      <w:r w:rsidRPr="00941205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Название факультета</w:t>
      </w:r>
      <w:r w:rsidRPr="00941205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)</w:t>
      </w:r>
    </w:p>
    <w:p w:rsidR="00941205" w:rsidRPr="00941205" w:rsidRDefault="00941205" w:rsidP="00941205">
      <w:pPr>
        <w:spacing w:after="0" w:line="240" w:lineRule="auto"/>
        <w:ind w:firstLine="5387"/>
        <w:rPr>
          <w:rFonts w:ascii="Times New Roman" w:hAnsi="Times New Roman" w:cs="Times New Roman"/>
          <w:sz w:val="26"/>
          <w:szCs w:val="26"/>
          <w:lang w:val="ru-RU"/>
        </w:rPr>
      </w:pPr>
    </w:p>
    <w:p w:rsidR="00681E8A" w:rsidRPr="00941205" w:rsidRDefault="00D078AF" w:rsidP="00941205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941205">
        <w:rPr>
          <w:rFonts w:ascii="Times New Roman" w:hAnsi="Times New Roman" w:cs="Times New Roman"/>
          <w:b/>
          <w:sz w:val="26"/>
          <w:szCs w:val="26"/>
          <w:lang w:val="ru-RU"/>
        </w:rPr>
        <w:t>ЗАЯВЛЕНИЕ ИНОСТРАННОГО СТУДЕНТА О ВРЕМЕННОМ ВЫЕЗДЕ</w:t>
      </w:r>
    </w:p>
    <w:p w:rsidR="000F30F3" w:rsidRDefault="00D078AF" w:rsidP="000F30F3">
      <w:pPr>
        <w:spacing w:before="240"/>
        <w:rPr>
          <w:rFonts w:ascii="Times New Roman" w:hAnsi="Times New Roman" w:cs="Times New Roman"/>
          <w:sz w:val="26"/>
          <w:szCs w:val="26"/>
          <w:lang w:val="ru-RU"/>
        </w:rPr>
      </w:pPr>
      <w:r w:rsidRPr="00941205">
        <w:rPr>
          <w:rFonts w:ascii="Times New Roman" w:hAnsi="Times New Roman" w:cs="Times New Roman"/>
          <w:sz w:val="26"/>
          <w:szCs w:val="26"/>
          <w:lang w:val="ru-RU"/>
        </w:rPr>
        <w:t>Я, ________________________________</w:t>
      </w:r>
      <w:r w:rsidR="00941205">
        <w:rPr>
          <w:rFonts w:ascii="Times New Roman" w:hAnsi="Times New Roman" w:cs="Times New Roman"/>
          <w:sz w:val="26"/>
          <w:szCs w:val="26"/>
          <w:lang w:val="ru-RU"/>
        </w:rPr>
        <w:t>_______________________________</w:t>
      </w:r>
      <w:r w:rsidRPr="00941205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941205">
        <w:rPr>
          <w:rFonts w:ascii="Times New Roman" w:hAnsi="Times New Roman" w:cs="Times New Roman"/>
          <w:sz w:val="26"/>
          <w:szCs w:val="26"/>
          <w:lang w:val="ru-RU"/>
        </w:rPr>
        <w:br/>
      </w:r>
      <w:r w:rsidR="00681E8A" w:rsidRPr="00941205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 xml:space="preserve">                                                                        </w:t>
      </w:r>
      <w:r w:rsidRPr="00941205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(Фа</w:t>
      </w:r>
      <w:r w:rsidR="00941205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милия, имя, отчество полностью)</w:t>
      </w:r>
      <w:r w:rsidRPr="00941205">
        <w:rPr>
          <w:rFonts w:ascii="Times New Roman" w:hAnsi="Times New Roman" w:cs="Times New Roman"/>
          <w:sz w:val="26"/>
          <w:szCs w:val="26"/>
          <w:lang w:val="ru-RU"/>
        </w:rPr>
        <w:br/>
        <w:t xml:space="preserve">Гражданство: </w:t>
      </w:r>
      <w:r w:rsidRPr="00941205">
        <w:rPr>
          <w:rFonts w:ascii="Times New Roman" w:hAnsi="Times New Roman" w:cs="Times New Roman"/>
          <w:sz w:val="26"/>
          <w:szCs w:val="26"/>
          <w:lang w:val="ru-RU"/>
        </w:rPr>
        <w:t>________________________________</w:t>
      </w:r>
      <w:r w:rsidR="00941205">
        <w:rPr>
          <w:rFonts w:ascii="Times New Roman" w:hAnsi="Times New Roman" w:cs="Times New Roman"/>
          <w:sz w:val="26"/>
          <w:szCs w:val="26"/>
          <w:lang w:val="ru-RU"/>
        </w:rPr>
        <w:t>______________________</w:t>
      </w:r>
    </w:p>
    <w:p w:rsidR="000F30F3" w:rsidRDefault="00D078AF" w:rsidP="000F30F3">
      <w:pPr>
        <w:spacing w:before="240"/>
        <w:rPr>
          <w:rFonts w:ascii="Times New Roman" w:hAnsi="Times New Roman" w:cs="Times New Roman"/>
          <w:sz w:val="26"/>
          <w:szCs w:val="26"/>
          <w:lang w:val="ru-RU"/>
        </w:rPr>
      </w:pPr>
      <w:r w:rsidRPr="000F30F3">
        <w:rPr>
          <w:rFonts w:ascii="Times New Roman" w:hAnsi="Times New Roman" w:cs="Times New Roman"/>
          <w:sz w:val="6"/>
          <w:szCs w:val="6"/>
          <w:lang w:val="ru-RU"/>
        </w:rPr>
        <w:br/>
      </w:r>
      <w:r w:rsidRPr="00941205">
        <w:rPr>
          <w:rFonts w:ascii="Times New Roman" w:hAnsi="Times New Roman" w:cs="Times New Roman"/>
          <w:sz w:val="26"/>
          <w:szCs w:val="26"/>
          <w:lang w:val="ru-RU"/>
        </w:rPr>
        <w:t xml:space="preserve">Контактный телефон: </w:t>
      </w:r>
      <w:r w:rsidR="00941205" w:rsidRPr="00941205">
        <w:rPr>
          <w:rFonts w:ascii="Times New Roman" w:hAnsi="Times New Roman" w:cs="Times New Roman"/>
          <w:sz w:val="26"/>
          <w:szCs w:val="26"/>
          <w:lang w:val="ru-RU"/>
        </w:rPr>
        <w:t>________________________________</w:t>
      </w:r>
      <w:r w:rsidR="00941205" w:rsidRPr="00941205">
        <w:rPr>
          <w:rFonts w:ascii="Times New Roman" w:hAnsi="Times New Roman" w:cs="Times New Roman"/>
          <w:sz w:val="26"/>
          <w:szCs w:val="26"/>
          <w:lang w:val="ru-RU"/>
        </w:rPr>
        <w:t>____</w:t>
      </w:r>
      <w:r w:rsidR="00941205">
        <w:rPr>
          <w:rFonts w:ascii="Times New Roman" w:hAnsi="Times New Roman" w:cs="Times New Roman"/>
          <w:sz w:val="26"/>
          <w:szCs w:val="26"/>
          <w:lang w:val="ru-RU"/>
        </w:rPr>
        <w:t>___________</w:t>
      </w:r>
      <w:r w:rsidRPr="00941205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941205">
        <w:rPr>
          <w:rFonts w:ascii="Times New Roman" w:hAnsi="Times New Roman" w:cs="Times New Roman"/>
          <w:sz w:val="26"/>
          <w:szCs w:val="26"/>
          <w:lang w:val="ru-RU"/>
        </w:rPr>
        <w:br/>
        <w:t>Прошу разрешить временный выезд</w:t>
      </w:r>
      <w:r w:rsidR="000F30F3">
        <w:rPr>
          <w:rFonts w:ascii="Times New Roman" w:hAnsi="Times New Roman" w:cs="Times New Roman"/>
          <w:sz w:val="26"/>
          <w:szCs w:val="26"/>
          <w:lang w:val="ru-RU"/>
        </w:rPr>
        <w:t xml:space="preserve"> по уважительной причине (указать) </w:t>
      </w:r>
      <w:r w:rsidRPr="00941205">
        <w:rPr>
          <w:rFonts w:ascii="Times New Roman" w:hAnsi="Times New Roman" w:cs="Times New Roman"/>
          <w:sz w:val="26"/>
          <w:szCs w:val="26"/>
          <w:lang w:val="ru-RU"/>
        </w:rPr>
        <w:t xml:space="preserve">в </w:t>
      </w:r>
      <w:r w:rsidRPr="00941205">
        <w:rPr>
          <w:rFonts w:ascii="Times New Roman" w:hAnsi="Times New Roman" w:cs="Times New Roman"/>
          <w:sz w:val="26"/>
          <w:szCs w:val="26"/>
          <w:lang w:val="ru-RU"/>
        </w:rPr>
        <w:t>(</w:t>
      </w:r>
      <w:r w:rsidR="000F30F3">
        <w:rPr>
          <w:rFonts w:ascii="Times New Roman" w:hAnsi="Times New Roman" w:cs="Times New Roman"/>
          <w:sz w:val="26"/>
          <w:szCs w:val="26"/>
          <w:lang w:val="ru-RU"/>
        </w:rPr>
        <w:t xml:space="preserve">указать </w:t>
      </w:r>
      <w:r w:rsidRPr="00941205">
        <w:rPr>
          <w:rFonts w:ascii="Times New Roman" w:hAnsi="Times New Roman" w:cs="Times New Roman"/>
          <w:sz w:val="26"/>
          <w:szCs w:val="26"/>
          <w:lang w:val="ru-RU"/>
        </w:rPr>
        <w:t>город, стран</w:t>
      </w:r>
      <w:r w:rsidR="000F30F3">
        <w:rPr>
          <w:rFonts w:ascii="Times New Roman" w:hAnsi="Times New Roman" w:cs="Times New Roman"/>
          <w:sz w:val="26"/>
          <w:szCs w:val="26"/>
          <w:lang w:val="ru-RU"/>
        </w:rPr>
        <w:t>у</w:t>
      </w:r>
      <w:r w:rsidRPr="00941205">
        <w:rPr>
          <w:rFonts w:ascii="Times New Roman" w:hAnsi="Times New Roman" w:cs="Times New Roman"/>
          <w:sz w:val="26"/>
          <w:szCs w:val="26"/>
          <w:lang w:val="ru-RU"/>
        </w:rPr>
        <w:t xml:space="preserve"> назначения): </w:t>
      </w:r>
      <w:r w:rsidR="00941205" w:rsidRPr="00941205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</w:t>
      </w:r>
      <w:r w:rsidR="00941205">
        <w:rPr>
          <w:rFonts w:ascii="Times New Roman" w:hAnsi="Times New Roman" w:cs="Times New Roman"/>
          <w:sz w:val="26"/>
          <w:szCs w:val="26"/>
          <w:lang w:val="ru-RU"/>
        </w:rPr>
        <w:t>_________</w:t>
      </w:r>
    </w:p>
    <w:p w:rsidR="00941205" w:rsidRDefault="000F30F3" w:rsidP="00941205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941205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</w:t>
      </w:r>
      <w:r>
        <w:rPr>
          <w:rFonts w:ascii="Times New Roman" w:hAnsi="Times New Roman" w:cs="Times New Roman"/>
          <w:sz w:val="26"/>
          <w:szCs w:val="26"/>
          <w:lang w:val="ru-RU"/>
        </w:rPr>
        <w:t>_________</w:t>
      </w:r>
      <w:r w:rsidR="00D078AF" w:rsidRPr="00941205">
        <w:rPr>
          <w:rFonts w:ascii="Times New Roman" w:hAnsi="Times New Roman" w:cs="Times New Roman"/>
          <w:sz w:val="26"/>
          <w:szCs w:val="26"/>
          <w:lang w:val="ru-RU"/>
        </w:rPr>
        <w:br/>
      </w:r>
      <w:r w:rsidR="00D078AF" w:rsidRPr="00941205">
        <w:rPr>
          <w:rFonts w:ascii="Times New Roman" w:hAnsi="Times New Roman" w:cs="Times New Roman"/>
          <w:sz w:val="26"/>
          <w:szCs w:val="26"/>
          <w:lang w:val="ru-RU"/>
        </w:rPr>
        <w:t>Период поездки: с ____ / ____ / ________ по ____ / ____ / ________</w:t>
      </w:r>
      <w:r w:rsidR="00D078AF" w:rsidRPr="00941205">
        <w:rPr>
          <w:rFonts w:ascii="Times New Roman" w:hAnsi="Times New Roman" w:cs="Times New Roman"/>
          <w:sz w:val="26"/>
          <w:szCs w:val="26"/>
          <w:lang w:val="ru-RU"/>
        </w:rPr>
        <w:br/>
        <w:t>Адрес проживания во время поездки: __</w:t>
      </w:r>
      <w:r w:rsidR="00D078AF" w:rsidRPr="00941205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</w:t>
      </w:r>
      <w:r w:rsidR="00941205">
        <w:rPr>
          <w:rFonts w:ascii="Times New Roman" w:hAnsi="Times New Roman" w:cs="Times New Roman"/>
          <w:sz w:val="26"/>
          <w:szCs w:val="26"/>
          <w:lang w:val="ru-RU"/>
        </w:rPr>
        <w:t>_________</w:t>
      </w:r>
      <w:r w:rsidR="00D078AF" w:rsidRPr="00941205">
        <w:rPr>
          <w:rFonts w:ascii="Times New Roman" w:hAnsi="Times New Roman" w:cs="Times New Roman"/>
          <w:sz w:val="26"/>
          <w:szCs w:val="26"/>
          <w:lang w:val="ru-RU"/>
        </w:rPr>
        <w:br/>
        <w:t>Контактное лицо в месте пребывания (ФИО, телефон): _________________________________________</w:t>
      </w:r>
      <w:r w:rsidR="00941205" w:rsidRPr="00941205">
        <w:rPr>
          <w:rFonts w:ascii="Times New Roman" w:hAnsi="Times New Roman" w:cs="Times New Roman"/>
          <w:sz w:val="26"/>
          <w:szCs w:val="26"/>
          <w:lang w:val="ru-RU"/>
        </w:rPr>
        <w:t>_________________________</w:t>
      </w:r>
      <w:r w:rsidR="00D078AF" w:rsidRPr="00941205">
        <w:rPr>
          <w:rFonts w:ascii="Times New Roman" w:hAnsi="Times New Roman" w:cs="Times New Roman"/>
          <w:sz w:val="26"/>
          <w:szCs w:val="26"/>
          <w:lang w:val="ru-RU"/>
        </w:rPr>
        <w:br/>
      </w:r>
    </w:p>
    <w:p w:rsidR="00941205" w:rsidRDefault="000F30F3" w:rsidP="00941205">
      <w:pPr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К заявлению прилагаются:</w:t>
      </w:r>
      <w:r w:rsidR="00D078AF" w:rsidRPr="00941205">
        <w:rPr>
          <w:rFonts w:ascii="Times New Roman" w:hAnsi="Times New Roman" w:cs="Times New Roman"/>
          <w:sz w:val="26"/>
          <w:szCs w:val="26"/>
          <w:lang w:val="ru-RU"/>
        </w:rPr>
        <w:br/>
      </w:r>
      <w:r w:rsidR="00D078AF" w:rsidRPr="00941205">
        <w:rPr>
          <w:rFonts w:ascii="Segoe UI Symbol" w:hAnsi="Segoe UI Symbol" w:cs="Segoe UI Symbol"/>
          <w:sz w:val="26"/>
          <w:szCs w:val="26"/>
          <w:lang w:val="ru-RU"/>
        </w:rPr>
        <w:t>☐</w:t>
      </w:r>
      <w:r w:rsidR="00D078AF" w:rsidRPr="00941205">
        <w:rPr>
          <w:rFonts w:ascii="Times New Roman" w:hAnsi="Times New Roman" w:cs="Times New Roman"/>
          <w:sz w:val="26"/>
          <w:szCs w:val="26"/>
          <w:lang w:val="ru-RU"/>
        </w:rPr>
        <w:t xml:space="preserve"> Билеты (при наличии)</w:t>
      </w:r>
      <w:r w:rsidR="00D078AF" w:rsidRPr="00941205">
        <w:rPr>
          <w:rFonts w:ascii="Times New Roman" w:hAnsi="Times New Roman" w:cs="Times New Roman"/>
          <w:sz w:val="26"/>
          <w:szCs w:val="26"/>
          <w:lang w:val="ru-RU"/>
        </w:rPr>
        <w:br/>
      </w:r>
      <w:r w:rsidR="00D078AF" w:rsidRPr="00941205">
        <w:rPr>
          <w:rFonts w:ascii="Segoe UI Symbol" w:hAnsi="Segoe UI Symbol" w:cs="Segoe UI Symbol"/>
          <w:sz w:val="26"/>
          <w:szCs w:val="26"/>
          <w:lang w:val="ru-RU"/>
        </w:rPr>
        <w:t>☐</w:t>
      </w:r>
      <w:r w:rsidR="00941205">
        <w:rPr>
          <w:rFonts w:ascii="Times New Roman" w:hAnsi="Times New Roman" w:cs="Times New Roman"/>
          <w:sz w:val="26"/>
          <w:szCs w:val="26"/>
          <w:lang w:val="ru-RU"/>
        </w:rPr>
        <w:t xml:space="preserve"> Медицинская страховка</w:t>
      </w:r>
      <w:r w:rsidR="00D078AF" w:rsidRPr="00941205">
        <w:rPr>
          <w:rFonts w:ascii="Times New Roman" w:hAnsi="Times New Roman" w:cs="Times New Roman"/>
          <w:sz w:val="26"/>
          <w:szCs w:val="26"/>
          <w:lang w:val="ru-RU"/>
        </w:rPr>
        <w:br/>
      </w:r>
    </w:p>
    <w:p w:rsidR="000F30F3" w:rsidRPr="000F30F3" w:rsidRDefault="00D078AF" w:rsidP="00941205">
      <w:pPr>
        <w:spacing w:line="360" w:lineRule="auto"/>
        <w:rPr>
          <w:rFonts w:ascii="Times New Roman" w:hAnsi="Times New Roman" w:cs="Times New Roman"/>
          <w:sz w:val="14"/>
          <w:szCs w:val="14"/>
          <w:lang w:val="ru-RU"/>
        </w:rPr>
      </w:pPr>
      <w:r w:rsidRPr="00941205">
        <w:rPr>
          <w:rFonts w:ascii="Times New Roman" w:hAnsi="Times New Roman" w:cs="Times New Roman"/>
          <w:sz w:val="26"/>
          <w:szCs w:val="26"/>
          <w:lang w:val="ru-RU"/>
        </w:rPr>
        <w:t>Подп</w:t>
      </w:r>
      <w:r w:rsidRPr="00941205">
        <w:rPr>
          <w:rFonts w:ascii="Times New Roman" w:hAnsi="Times New Roman" w:cs="Times New Roman"/>
          <w:sz w:val="26"/>
          <w:szCs w:val="26"/>
          <w:lang w:val="ru-RU"/>
        </w:rPr>
        <w:t>ись студента: ______________________      Дата: ___ / ___ / ________</w:t>
      </w:r>
      <w:r w:rsidRPr="00941205">
        <w:rPr>
          <w:rFonts w:ascii="Times New Roman" w:hAnsi="Times New Roman" w:cs="Times New Roman"/>
          <w:sz w:val="26"/>
          <w:szCs w:val="26"/>
          <w:lang w:val="ru-RU"/>
        </w:rPr>
        <w:br/>
      </w:r>
    </w:p>
    <w:p w:rsidR="000F30F3" w:rsidRPr="000F30F3" w:rsidRDefault="00D078AF" w:rsidP="00941205">
      <w:pPr>
        <w:spacing w:line="360" w:lineRule="auto"/>
        <w:rPr>
          <w:rFonts w:ascii="Times New Roman" w:hAnsi="Times New Roman" w:cs="Times New Roman"/>
          <w:sz w:val="14"/>
          <w:szCs w:val="14"/>
          <w:lang w:val="ru-RU"/>
        </w:rPr>
      </w:pPr>
      <w:r w:rsidRPr="00941205">
        <w:rPr>
          <w:rFonts w:ascii="Times New Roman" w:hAnsi="Times New Roman" w:cs="Times New Roman"/>
          <w:sz w:val="26"/>
          <w:szCs w:val="26"/>
          <w:lang w:val="ru-RU"/>
        </w:rPr>
        <w:t xml:space="preserve">Подпись </w:t>
      </w:r>
      <w:r w:rsidR="00681E8A" w:rsidRPr="00941205">
        <w:rPr>
          <w:rFonts w:ascii="Times New Roman" w:hAnsi="Times New Roman" w:cs="Times New Roman"/>
          <w:sz w:val="26"/>
          <w:szCs w:val="26"/>
          <w:lang w:val="ru-RU"/>
        </w:rPr>
        <w:t>декана</w:t>
      </w:r>
      <w:r w:rsidRPr="00941205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  <w:r w:rsidR="00681E8A" w:rsidRPr="00941205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Pr="00941205">
        <w:rPr>
          <w:rFonts w:ascii="Times New Roman" w:hAnsi="Times New Roman" w:cs="Times New Roman"/>
          <w:sz w:val="26"/>
          <w:szCs w:val="26"/>
          <w:lang w:val="ru-RU"/>
        </w:rPr>
        <w:t>______________________      Дата: ___ / ___ / ________</w:t>
      </w:r>
      <w:r w:rsidRPr="00941205">
        <w:rPr>
          <w:rFonts w:ascii="Times New Roman" w:hAnsi="Times New Roman" w:cs="Times New Roman"/>
          <w:sz w:val="26"/>
          <w:szCs w:val="26"/>
          <w:lang w:val="ru-RU"/>
        </w:rPr>
        <w:br/>
      </w:r>
    </w:p>
    <w:p w:rsidR="007E4752" w:rsidRPr="00941205" w:rsidRDefault="00D078AF" w:rsidP="00941205">
      <w:pPr>
        <w:spacing w:line="36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941205">
        <w:rPr>
          <w:rFonts w:ascii="Times New Roman" w:hAnsi="Times New Roman" w:cs="Times New Roman"/>
          <w:sz w:val="26"/>
          <w:szCs w:val="26"/>
          <w:lang w:val="ru-RU"/>
        </w:rPr>
        <w:t xml:space="preserve">Подпись </w:t>
      </w:r>
      <w:r w:rsidR="00681E8A" w:rsidRPr="00941205">
        <w:rPr>
          <w:rFonts w:ascii="Times New Roman" w:hAnsi="Times New Roman" w:cs="Times New Roman"/>
          <w:sz w:val="26"/>
          <w:szCs w:val="26"/>
          <w:lang w:val="ru-RU"/>
        </w:rPr>
        <w:t>ОМД</w:t>
      </w:r>
      <w:r w:rsidRPr="00941205">
        <w:rPr>
          <w:rFonts w:ascii="Times New Roman" w:hAnsi="Times New Roman" w:cs="Times New Roman"/>
          <w:sz w:val="26"/>
          <w:szCs w:val="26"/>
          <w:lang w:val="ru-RU"/>
        </w:rPr>
        <w:t>:</w:t>
      </w:r>
      <w:r w:rsidR="00681E8A" w:rsidRPr="00941205"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Pr="00941205">
        <w:rPr>
          <w:rFonts w:ascii="Times New Roman" w:hAnsi="Times New Roman" w:cs="Times New Roman"/>
          <w:sz w:val="26"/>
          <w:szCs w:val="26"/>
          <w:lang w:val="ru-RU"/>
        </w:rPr>
        <w:t xml:space="preserve"> ______________________      Дата: ___ / ___ / ________</w:t>
      </w:r>
      <w:r w:rsidRPr="00941205">
        <w:rPr>
          <w:rFonts w:ascii="Times New Roman" w:hAnsi="Times New Roman" w:cs="Times New Roman"/>
          <w:sz w:val="26"/>
          <w:szCs w:val="26"/>
          <w:lang w:val="ru-RU"/>
        </w:rPr>
        <w:br/>
      </w:r>
    </w:p>
    <w:p w:rsidR="000F30F3" w:rsidRDefault="000F30F3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F30F3" w:rsidRDefault="000F30F3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F30F3" w:rsidRDefault="000F30F3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0F30F3" w:rsidRDefault="000F30F3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7E4752" w:rsidRPr="00941205" w:rsidRDefault="00D078AF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_GoBack"/>
      <w:bookmarkEnd w:id="0"/>
      <w:r w:rsidRPr="00941205">
        <w:rPr>
          <w:rFonts w:ascii="Times New Roman" w:hAnsi="Times New Roman" w:cs="Times New Roman"/>
          <w:b/>
          <w:sz w:val="26"/>
          <w:szCs w:val="26"/>
          <w:lang w:val="ru-RU"/>
        </w:rPr>
        <w:t>ПРАВИЛА И ЗАКОНЫ, КОТОРЫЕ ДОЛЖЕН СОБЛЮДАТЬ ИНОСТРАННЫЙ СТУДЕНТ</w:t>
      </w:r>
    </w:p>
    <w:p w:rsidR="000F30F3" w:rsidRDefault="00D078AF" w:rsidP="000F30F3">
      <w:pPr>
        <w:spacing w:after="0"/>
        <w:ind w:right="-149"/>
        <w:rPr>
          <w:rFonts w:ascii="Times New Roman" w:hAnsi="Times New Roman" w:cs="Times New Roman"/>
          <w:sz w:val="26"/>
          <w:szCs w:val="26"/>
          <w:lang w:val="ru-RU"/>
        </w:rPr>
      </w:pPr>
      <w:r w:rsidRPr="00941205">
        <w:rPr>
          <w:rFonts w:ascii="Times New Roman" w:hAnsi="Times New Roman" w:cs="Times New Roman"/>
          <w:sz w:val="26"/>
          <w:szCs w:val="26"/>
          <w:lang w:val="ru-RU"/>
        </w:rPr>
        <w:t>1. Сообщить в международный отдел университета о планируемом выезде не менее чем за 7 дней до отъезда.</w:t>
      </w:r>
      <w:r w:rsidRPr="00941205">
        <w:rPr>
          <w:rFonts w:ascii="Times New Roman" w:hAnsi="Times New Roman" w:cs="Times New Roman"/>
          <w:sz w:val="26"/>
          <w:szCs w:val="26"/>
          <w:lang w:val="ru-RU"/>
        </w:rPr>
        <w:br/>
        <w:t xml:space="preserve">2. Предоставить все требуемые документы и </w:t>
      </w:r>
      <w:r w:rsidRPr="00941205">
        <w:rPr>
          <w:rFonts w:ascii="Times New Roman" w:hAnsi="Times New Roman" w:cs="Times New Roman"/>
          <w:sz w:val="26"/>
          <w:szCs w:val="26"/>
          <w:lang w:val="ru-RU"/>
        </w:rPr>
        <w:t>актуальные контактные данные.</w:t>
      </w:r>
      <w:r w:rsidRPr="00941205">
        <w:rPr>
          <w:rFonts w:ascii="Times New Roman" w:hAnsi="Times New Roman" w:cs="Times New Roman"/>
          <w:sz w:val="26"/>
          <w:szCs w:val="26"/>
          <w:lang w:val="ru-RU"/>
        </w:rPr>
        <w:br/>
        <w:t xml:space="preserve">3. Вернуться в страну обучения в установленный </w:t>
      </w:r>
      <w:r w:rsidR="00941205">
        <w:rPr>
          <w:rFonts w:ascii="Times New Roman" w:hAnsi="Times New Roman" w:cs="Times New Roman"/>
          <w:sz w:val="26"/>
          <w:szCs w:val="26"/>
          <w:lang w:val="ru-RU"/>
        </w:rPr>
        <w:t>срок и уведомить о возвращении.</w:t>
      </w:r>
      <w:r w:rsidRPr="00941205">
        <w:rPr>
          <w:rFonts w:ascii="Times New Roman" w:hAnsi="Times New Roman" w:cs="Times New Roman"/>
          <w:sz w:val="26"/>
          <w:szCs w:val="26"/>
          <w:lang w:val="ru-RU"/>
        </w:rPr>
        <w:br/>
        <w:t>4. Соблюдать миграционные правила страны пребывания (въезд по действительной визе, регистрация по месту пребывания, недопустимость просрочки визы)</w:t>
      </w:r>
      <w:r w:rsidRPr="00941205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941205">
        <w:rPr>
          <w:rFonts w:ascii="Times New Roman" w:hAnsi="Times New Roman" w:cs="Times New Roman"/>
          <w:sz w:val="26"/>
          <w:szCs w:val="26"/>
          <w:lang w:val="ru-RU"/>
        </w:rPr>
        <w:br/>
        <w:t>5. Не нарушать местные законы, включая правила общественного порядка, транспорт, употребление алкоголя и наркотиков, ношение оружия и т.д.</w:t>
      </w:r>
      <w:r w:rsidRPr="00941205">
        <w:rPr>
          <w:rFonts w:ascii="Times New Roman" w:hAnsi="Times New Roman" w:cs="Times New Roman"/>
          <w:sz w:val="26"/>
          <w:szCs w:val="26"/>
          <w:lang w:val="ru-RU"/>
        </w:rPr>
        <w:br/>
        <w:t>6. Уважать культурные, религиозные и социальные традиции страны пребывания.</w:t>
      </w:r>
      <w:r w:rsidRPr="00941205">
        <w:rPr>
          <w:rFonts w:ascii="Times New Roman" w:hAnsi="Times New Roman" w:cs="Times New Roman"/>
          <w:sz w:val="26"/>
          <w:szCs w:val="26"/>
          <w:lang w:val="ru-RU"/>
        </w:rPr>
        <w:br/>
        <w:t>7. Не участвовать в политических акциях</w:t>
      </w:r>
      <w:r w:rsidRPr="00941205">
        <w:rPr>
          <w:rFonts w:ascii="Times New Roman" w:hAnsi="Times New Roman" w:cs="Times New Roman"/>
          <w:sz w:val="26"/>
          <w:szCs w:val="26"/>
          <w:lang w:val="ru-RU"/>
        </w:rPr>
        <w:t>, митингах и демонстрациях, если это запрещено для иностранных граждан.</w:t>
      </w:r>
      <w:r w:rsidRPr="00941205">
        <w:rPr>
          <w:rFonts w:ascii="Times New Roman" w:hAnsi="Times New Roman" w:cs="Times New Roman"/>
          <w:sz w:val="26"/>
          <w:szCs w:val="26"/>
          <w:lang w:val="ru-RU"/>
        </w:rPr>
        <w:br/>
        <w:t>8. Соблюдать правила учебного заведения, если поездка связана с обучением или стажировкой.</w:t>
      </w:r>
      <w:r w:rsidRPr="00941205">
        <w:rPr>
          <w:rFonts w:ascii="Times New Roman" w:hAnsi="Times New Roman" w:cs="Times New Roman"/>
          <w:sz w:val="26"/>
          <w:szCs w:val="26"/>
          <w:lang w:val="ru-RU"/>
        </w:rPr>
        <w:br/>
        <w:t>9. Соблюдать миграционный режим РФ (регистрация по месту пребывания, недопустимость просрочки</w:t>
      </w:r>
      <w:r w:rsidRPr="00941205">
        <w:rPr>
          <w:rFonts w:ascii="Times New Roman" w:hAnsi="Times New Roman" w:cs="Times New Roman"/>
          <w:sz w:val="26"/>
          <w:szCs w:val="26"/>
          <w:lang w:val="ru-RU"/>
        </w:rPr>
        <w:t xml:space="preserve"> визы, уведомление о смене места жительства).</w:t>
      </w:r>
      <w:r w:rsidRPr="00941205">
        <w:rPr>
          <w:rFonts w:ascii="Times New Roman" w:hAnsi="Times New Roman" w:cs="Times New Roman"/>
          <w:sz w:val="26"/>
          <w:szCs w:val="26"/>
          <w:lang w:val="ru-RU"/>
        </w:rPr>
        <w:br/>
        <w:t xml:space="preserve">10. Не осуществлять трудовую деятельность без разрешения, </w:t>
      </w:r>
      <w:r w:rsidR="00941205">
        <w:rPr>
          <w:rFonts w:ascii="Times New Roman" w:hAnsi="Times New Roman" w:cs="Times New Roman"/>
          <w:sz w:val="26"/>
          <w:szCs w:val="26"/>
          <w:lang w:val="ru-RU"/>
        </w:rPr>
        <w:t xml:space="preserve">если это не предусмотрено визой </w:t>
      </w:r>
      <w:r w:rsidRPr="00941205">
        <w:rPr>
          <w:rFonts w:ascii="Times New Roman" w:hAnsi="Times New Roman" w:cs="Times New Roman"/>
          <w:sz w:val="26"/>
          <w:szCs w:val="26"/>
          <w:lang w:val="ru-RU"/>
        </w:rPr>
        <w:t>или программой.</w:t>
      </w:r>
    </w:p>
    <w:p w:rsidR="007E4752" w:rsidRPr="00941205" w:rsidRDefault="000F30F3" w:rsidP="000F30F3">
      <w:pPr>
        <w:spacing w:after="0"/>
        <w:ind w:right="-149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11. Студенты из визовых стран обязаны прибыть в университет не позднее чем за месяц до истечения срока действия текущей визы.</w:t>
      </w:r>
      <w:r w:rsidR="00D078AF" w:rsidRPr="00941205">
        <w:rPr>
          <w:rFonts w:ascii="Times New Roman" w:hAnsi="Times New Roman" w:cs="Times New Roman"/>
          <w:sz w:val="26"/>
          <w:szCs w:val="26"/>
          <w:lang w:val="ru-RU"/>
        </w:rPr>
        <w:br/>
      </w:r>
      <w:r w:rsidR="00D078AF" w:rsidRPr="00941205">
        <w:rPr>
          <w:rFonts w:ascii="Times New Roman" w:hAnsi="Times New Roman" w:cs="Times New Roman"/>
          <w:sz w:val="26"/>
          <w:szCs w:val="26"/>
          <w:lang w:val="ru-RU"/>
        </w:rPr>
        <w:br/>
        <w:t>Ответственность:</w:t>
      </w:r>
      <w:r w:rsidR="00D078AF" w:rsidRPr="00941205">
        <w:rPr>
          <w:rFonts w:ascii="Times New Roman" w:hAnsi="Times New Roman" w:cs="Times New Roman"/>
          <w:sz w:val="26"/>
          <w:szCs w:val="26"/>
          <w:lang w:val="ru-RU"/>
        </w:rPr>
        <w:br/>
        <w:t>За несоблюдение указанных правил студент может быть привлечён к дисциплинарной или адм</w:t>
      </w:r>
      <w:r w:rsidR="00D078AF" w:rsidRPr="00941205">
        <w:rPr>
          <w:rFonts w:ascii="Times New Roman" w:hAnsi="Times New Roman" w:cs="Times New Roman"/>
          <w:sz w:val="26"/>
          <w:szCs w:val="26"/>
          <w:lang w:val="ru-RU"/>
        </w:rPr>
        <w:t>инистративной ответственности, вплоть до аннулирования визы или отчисления.</w:t>
      </w:r>
      <w:r w:rsidR="00D078AF" w:rsidRPr="00941205">
        <w:rPr>
          <w:rFonts w:ascii="Times New Roman" w:hAnsi="Times New Roman" w:cs="Times New Roman"/>
          <w:sz w:val="26"/>
          <w:szCs w:val="26"/>
          <w:lang w:val="ru-RU"/>
        </w:rPr>
        <w:br/>
      </w:r>
      <w:r w:rsidR="00D078AF" w:rsidRPr="00941205">
        <w:rPr>
          <w:rFonts w:ascii="Times New Roman" w:hAnsi="Times New Roman" w:cs="Times New Roman"/>
          <w:sz w:val="26"/>
          <w:szCs w:val="26"/>
          <w:lang w:val="ru-RU"/>
        </w:rPr>
        <w:br/>
        <w:t>Подтверждение ознакомления:</w:t>
      </w:r>
      <w:r w:rsidR="00D078AF" w:rsidRPr="00941205">
        <w:rPr>
          <w:rFonts w:ascii="Times New Roman" w:hAnsi="Times New Roman" w:cs="Times New Roman"/>
          <w:sz w:val="26"/>
          <w:szCs w:val="26"/>
          <w:lang w:val="ru-RU"/>
        </w:rPr>
        <w:br/>
        <w:t>Я, ______________________________________</w:t>
      </w:r>
      <w:r w:rsidR="00941205">
        <w:rPr>
          <w:rFonts w:ascii="Times New Roman" w:hAnsi="Times New Roman" w:cs="Times New Roman"/>
          <w:sz w:val="26"/>
          <w:szCs w:val="26"/>
          <w:lang w:val="ru-RU"/>
        </w:rPr>
        <w:t>___________</w:t>
      </w:r>
      <w:r w:rsidR="00D078AF" w:rsidRPr="00941205">
        <w:rPr>
          <w:rFonts w:ascii="Times New Roman" w:hAnsi="Times New Roman" w:cs="Times New Roman"/>
          <w:sz w:val="26"/>
          <w:szCs w:val="26"/>
          <w:lang w:val="ru-RU"/>
        </w:rPr>
        <w:t xml:space="preserve"> (ФИО студента), подтверждаю, что ознакомлен(а)</w:t>
      </w:r>
      <w:r w:rsidR="00941205">
        <w:rPr>
          <w:rFonts w:ascii="Times New Roman" w:hAnsi="Times New Roman" w:cs="Times New Roman"/>
          <w:sz w:val="26"/>
          <w:szCs w:val="26"/>
          <w:lang w:val="ru-RU"/>
        </w:rPr>
        <w:t xml:space="preserve"> со всеми правилами и законами, </w:t>
      </w:r>
      <w:r w:rsidR="00D078AF" w:rsidRPr="00941205">
        <w:rPr>
          <w:rFonts w:ascii="Times New Roman" w:hAnsi="Times New Roman" w:cs="Times New Roman"/>
          <w:sz w:val="26"/>
          <w:szCs w:val="26"/>
          <w:lang w:val="ru-RU"/>
        </w:rPr>
        <w:t>связанными с моим выездом, и об</w:t>
      </w:r>
      <w:r w:rsidR="00D078AF" w:rsidRPr="00941205">
        <w:rPr>
          <w:rFonts w:ascii="Times New Roman" w:hAnsi="Times New Roman" w:cs="Times New Roman"/>
          <w:sz w:val="26"/>
          <w:szCs w:val="26"/>
          <w:lang w:val="ru-RU"/>
        </w:rPr>
        <w:t>язуюсь их соблюдать.</w:t>
      </w:r>
      <w:r w:rsidR="00D078AF" w:rsidRPr="00941205">
        <w:rPr>
          <w:rFonts w:ascii="Times New Roman" w:hAnsi="Times New Roman" w:cs="Times New Roman"/>
          <w:sz w:val="26"/>
          <w:szCs w:val="26"/>
          <w:lang w:val="ru-RU"/>
        </w:rPr>
        <w:br/>
      </w:r>
      <w:r w:rsidR="00D078AF" w:rsidRPr="00941205">
        <w:rPr>
          <w:rFonts w:ascii="Times New Roman" w:hAnsi="Times New Roman" w:cs="Times New Roman"/>
          <w:sz w:val="26"/>
          <w:szCs w:val="26"/>
          <w:lang w:val="ru-RU"/>
        </w:rPr>
        <w:br/>
        <w:t>Подпись студента: ______________________      Дата: ___ / ___ / ________</w:t>
      </w:r>
    </w:p>
    <w:sectPr w:rsidR="007E4752" w:rsidRPr="00941205" w:rsidSect="000F30F3">
      <w:pgSz w:w="12240" w:h="15840"/>
      <w:pgMar w:top="0" w:right="1797" w:bottom="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F30F3"/>
    <w:rsid w:val="0015074B"/>
    <w:rsid w:val="0029639D"/>
    <w:rsid w:val="00326F90"/>
    <w:rsid w:val="00681E8A"/>
    <w:rsid w:val="007E4752"/>
    <w:rsid w:val="00941205"/>
    <w:rsid w:val="00AA1D8D"/>
    <w:rsid w:val="00B47730"/>
    <w:rsid w:val="00CB0664"/>
    <w:rsid w:val="00D078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FAFE7"/>
  <w14:defaultImageDpi w14:val="300"/>
  <w15:docId w15:val="{30EA0C08-FC4E-4068-BFAC-06928C63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941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941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5157D3-8BDC-4911-A59A-5E30870B5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Шулякова Дарья Михайловна</cp:lastModifiedBy>
  <cp:revision>2</cp:revision>
  <cp:lastPrinted>2025-10-10T06:12:00Z</cp:lastPrinted>
  <dcterms:created xsi:type="dcterms:W3CDTF">2013-12-23T23:15:00Z</dcterms:created>
  <dcterms:modified xsi:type="dcterms:W3CDTF">2025-10-10T06:13:00Z</dcterms:modified>
  <cp:category/>
</cp:coreProperties>
</file>